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كيف ساهمت الترجمة في تبادل الثقافات؟</w:t>
      </w:r>
    </w:p>
    <w:p>
      <w:r>
        <w:t>مقدمة</w:t>
        <w:br/>
        <w:t>لطالما كانت الترجمة جسرًا يصل بين الحضارات، فمن خلالها انتقلت الأفكار والعلوم بين الأمم، مما ساهم في تطور المجتمعات وتعزيز التفاهم بين الشعوب. لم تكن الترجمة مجرد أداة لنقل النصوص، بل كانت وسيلة فعالة لنقل القيم والثقافات، مما جعل العالم أكثر اتصالًا وانفتاحًا.</w:t>
        <w:br/>
      </w:r>
    </w:p>
    <w:p>
      <w:r>
        <w:t>دور الترجمة في نشر المعرفة</w:t>
        <w:br/>
        <w:t>على مدار التاريخ، لعبت الترجمة دورًا أساسيًا في نشر المعرفة. فمثلًا، كان لحركة الترجمة في العصر الذهبي الإسلامي تأثير كبير على النهضة الأوروبية، حيث تمت ترجمة الكتب الفلسفية والعلمية من اليونانية والفارسية والهندية إلى العربية، ثم نُقلت إلى اللاتينية، مما ساعد في إحياء العلوم في أوروبا.</w:t>
        <w:br/>
      </w:r>
    </w:p>
    <w:p>
      <w:r>
        <w:t>أمثلة على تأثير الترجمة</w:t>
        <w:br/>
        <w:t>- الأدب العالمي: بفضل الترجمة، تمكن القراء في مختلف أنحاء العالم من الاطلاع على أعمال أدبية عظيمة مثل روايات فيودور دوستويفسكي، وليم شكسبير، ونجيب محفوظ، مما أثرى الفكر الإنساني.</w:t>
        <w:br/>
        <w:t>- التبادل العلمي: الترجمة المستمرة للأبحاث والدراسات العلمية سمحت للعلماء بمشاركة اكتشافاتهم مع العالم، مما أدى إلى تقدم هائل في الطب والتكنولوجيا.</w:t>
        <w:br/>
      </w:r>
    </w:p>
    <w:p>
      <w:r>
        <w:t>خاتمة</w:t>
        <w:br/>
        <w:t>لا يمكن إنكار دور الترجمة في تشكيل عالمنا اليوم، فهي ليست مجرد تحويل الكلمات من لغة إلى أخرى، بل هي وسيلة لبناء الجسور بين الشعوب وتعزيز الحوار الثقافي. لذا، فإن دعم الترجمة والاهتمام بها يعد خطوة أساسية نحو مستقبل أكثر انفتاحًا وتعاونًا بين الأمم.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