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رحلة الإبداع: كيف تحوّل أفكارك إلى واقع؟</w:t>
      </w:r>
    </w:p>
    <w:p>
      <w:r>
        <w:br/>
        <w:t>في عالم مليء بالأفكار والإلهام، يبقى السؤال الأهم: كيف نحول هذه الأفكار إلى واقع ملموس؟ الإبداع ليس مجرد لحظة إلهام عابرة، بل هو عملية منظمة تحتاج إلى تخطيط وتنفيذ. إليك خطوات تساعدك على تحويل أفكارك إلى مشاريع ناجحة:</w:t>
        <w:br/>
        <w:br/>
        <w:t>1. توثيق الفكرة قبل أن تتلاشى</w:t>
        <w:br/>
        <w:t>عندما تخطر ببالك فكرة جديدة، لا تتركها للذاكرة وحدها، بل قم بتدوينها فورًا. استخدم دفتر ملاحظات، تطبيق إلكتروني، أو حتى تسجيل صوتي للحفاظ على تفاصيلها.</w:t>
        <w:br/>
        <w:br/>
        <w:t>2. تحليل الفكرة وتطويرها</w:t>
        <w:br/>
        <w:t>ليس كل ما يخطر ببالنا قابلًا للتنفيذ مباشرة. اسأل نفسك:</w:t>
        <w:br/>
        <w:t>- هل هذه الفكرة تحل مشكلة معينة؟</w:t>
        <w:br/>
        <w:t>- من هو الجمهور المستهدف؟</w:t>
        <w:br/>
        <w:t>- ما هي الموارد المطلوبة لتحقيقها؟</w:t>
        <w:br/>
        <w:br/>
        <w:t>قم بتوسيع الفكرة وإضافة تفاصيل تجعلها أكثر وضوحًا وقابلية للتطبيق.</w:t>
        <w:br/>
        <w:br/>
        <w:t>3. وضع خطة عمل واضحة</w:t>
        <w:br/>
        <w:t>لا يمكن تنفيذ أي فكرة بدون خطة. حدد:</w:t>
        <w:br/>
        <w:t>✅ الخطوات المطلوبة لتنفيذها.</w:t>
        <w:br/>
        <w:t>✅ المهام والأدوار إن كنت تعمل ضمن فريق.</w:t>
        <w:br/>
        <w:t>✅ الجدول الزمني لكل مرحلة.</w:t>
        <w:br/>
        <w:t>✅ الموارد المتاحة وما تحتاج إلى توفيره.</w:t>
        <w:br/>
        <w:br/>
        <w:t>4. التنفيذ والتجربة</w:t>
        <w:br/>
        <w:t>ابدأ بتنفيذ فكرتك على نطاق صغير لاختبار نجاحها. لا تخشَ الفشل، فهو جزء من عملية التعلم. قم بتعديل الفكرة وتطويرها بناءً على ردود الفعل والتجربة العملية.</w:t>
        <w:br/>
        <w:br/>
        <w:t>5. الترويج والمشاركة</w:t>
        <w:br/>
        <w:t>بعد نجاح الفكرة، حان الوقت لمشاركتها مع العالم! استخدم وسائل التواصل الاجتماعي، المدونات، أو حتى ورش العمل لنشر فكرتك وجذب المهتمين بها.</w:t>
        <w:br/>
        <w:br/>
        <w:t>الخاتمة</w:t>
        <w:br/>
        <w:t>الإبداع لا يقتصر على الموهوبين فقط، بل هو مهارة يمكن تطويرها بالممارسة والاستمرار. لا تتردد في تحويل أفكارك إلى مشاريع ملموسة، فربما تكون فكرتك اليوم هي نجاح الغد!</w:t>
        <w:br/>
        <w:br/>
        <w:t>---</w:t>
        <w:br/>
        <w:br/>
        <w:t>ملاحظة: هذا النموذج يعكس أسلوبي في الكتابة، حيث أحرص على تقديم محتوى واضح، مشوق، ومنظم، يجذب القارئ ويحفزه على التفاعل والتطبيق. يمكنني تقديم محتوى مشابه ومخصص حسب احتياجات مشروعك لضمان تحقيق أفضل النتائج.</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